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宋代的法律与秩序</w:t>
      </w:r>
    </w:p>
    <w:p>
      <w:r>
        <w:rPr>
          <w:rFonts w:ascii="宋体" w:hAnsi="宋体" w:eastAsia="宋体"/>
          <w:sz w:val="24"/>
        </w:rPr>
        <w:t>（美）马伯良著；杨昂，胡雯姬译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宋代的法律与秩序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（美）马伯良著；杨昂，胡雯姬译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本书出售、求购地址：https://www.jiaokey.com/book/detail/12723606.html</w:t>
      </w:r>
    </w:p>
    <w:p>
      <w:r>
        <w:t>更多相关图书推荐：https://www.jiaokey.com</w:t>
      </w:r>
    </w:p>
    <w:p>
      <w:r>
        <w:t>（美）马伯良著；杨昂，胡雯姬译 其他作品：https://www.jiaokey.com/tag/（美）马伯良著；杨昂，胡雯姬译.html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关键词搜索：https://www.jiaokey.com/tag/宋代的法律与秩序.html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