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证券交易应试指南  精华版  2010年最新版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证券交易应试指南  精华版  2010年最新版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本书出售、求购地址：https://www.jiaokey.com/book/detail/12723605.html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关键词搜索：https://www.jiaokey.com/tag/证券交易应试指南  精华版  2010年最新版.html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