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书名：问题的背后  中国特殊家庭青少年成长经历述实</w:t>
      </w:r>
    </w:p>
    <w:p>
      <w:r>
        <w:t>作者：董广生著</w:t>
      </w:r>
    </w:p>
    <w:p>
      <w:r>
        <w:t>出版社：杭州：浙江大学出版社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问题的背后  中国特殊家庭青少年成长经历述实 评论地址：https://www.jiaokey.com/book/detail/12723577.html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