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书名：感觉与可感物</w:t>
      </w:r>
    </w:p>
    <w:p>
      <w:r>
        <w:t>作者：（英）J.L.奥斯汀著；陈嘉映译</w:t>
      </w:r>
    </w:p>
    <w:p>
      <w:r>
        <w:t>出版社：北京:商务印书馆,2010.10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感觉与可感物 评论地址：https://www.jiaokey.com/book/detail/12723572.html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