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书名：人力资本视野中的大学教师薪酬制度研究</w:t>
      </w:r>
    </w:p>
    <w:p>
      <w:r>
        <w:t>作者：李碧虹著</w:t>
      </w:r>
    </w:p>
    <w:p>
      <w:r>
        <w:t>出版社：长沙：湖南大学出版社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人力资本视野中的大学教师薪酬制度研究 评论地址：https://www.jiaokey.com/book/detail/12723568.html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