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2011年初级会计职称考试  初级会计实务  附2011年考试大纲</w:t>
      </w:r>
    </w:p>
    <w:p>
      <w:r>
        <w:rPr>
          <w:rFonts w:ascii="宋体" w:hAnsi="宋体" w:eastAsia="宋体"/>
          <w:sz w:val="24"/>
        </w:rPr>
        <w:t>赵桂娟等编著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2011年初级会计职称考试  初级会计实务  附2011年考试大纲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本书出售、求购地址：https://www.jiaokey.com/book/detail/12723505.html</w:t>
      </w:r>
    </w:p>
    <w:p>
      <w:r>
        <w:t>更多相关图书推荐：https://www.jiaokey.com</w:t>
      </w:r>
    </w:p>
    <w:p>
      <w:r>
        <w:t>赵桂娟等编著 其他作品：https://www.jiaokey.com/tag/赵桂娟等编著.html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关键词搜索：https://www.jiaokey.com/tag/2011年初级会计职称考试  初级会计实务  附2011年考试大纲.html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