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理查德·罗蒂</w:t>
      </w:r>
    </w:p>
    <w:p>
      <w:r>
        <w:rPr>
          <w:rFonts w:ascii="宋体" w:hAnsi="宋体" w:eastAsia="宋体"/>
          <w:sz w:val="24"/>
        </w:rPr>
        <w:t>（美）查尔斯·吉尼翁，大卫·希利主编；黄颂杰，朱新民主编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理查德·罗蒂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（美）查尔斯·吉尼翁，大卫·希利主编；黄颂杰，朱新民主编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本书出售、求购地址：https://www.jiaokey.com/book/detail/12723466.html</w:t>
      </w:r>
    </w:p>
    <w:p>
      <w:r>
        <w:t>更多相关图书推荐：https://www.jiaokey.com</w:t>
      </w:r>
    </w:p>
    <w:p>
      <w:r>
        <w:t>（美）查尔斯·吉尼翁，大卫·希利主编；黄颂杰，朱新民主编 其他作品：https://www.jiaokey.com/tag/（美）查尔斯·吉尼翁，大卫·希利主编；黄颂杰，朱新民主编.html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关键词搜索：https://www.jiaokey.com/tag/理查德·罗蒂.html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