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数字时代的系统  技术、管理、挑战及对策  第3版</w:t>
      </w:r>
    </w:p>
    <w:p>
      <w:r>
        <w:rPr>
          <w:rFonts w:ascii="宋体" w:hAnsi="宋体" w:eastAsia="宋体"/>
          <w:sz w:val="24"/>
        </w:rPr>
        <w:t>（美）Leonard Jessup，（美）Joseph Valacich著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数字时代的系统  技术、管理、挑战及对策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（美）Leonard Jessup，（美）Joseph Valacich著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本书出售、求购地址：https://www.jiaokey.com/book/detail/12723453.html</w:t>
      </w:r>
    </w:p>
    <w:p>
      <w:r>
        <w:t>更多相关图书推荐：https://www.jiaokey.com</w:t>
      </w:r>
    </w:p>
    <w:p>
      <w:r>
        <w:t>（美）Leonard Jessup，（美）Joseph Valacich著 其他作品：https://www.jiaokey.com/tag/（美）Leonard Jessup，（美）Joseph Valacich著.html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关键词搜索：https://www.jiaokey.com/tag/数字时代的系统  技术、管理、挑战及对策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