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做人要本分，做事要圆滑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做人要本分，做事要圆滑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本书出售、求购地址：https://www.jiaokey.com/book/detail/12723427.html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关键词搜索：https://www.jiaokey.com/tag/做人要本分，做事要圆滑.html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