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09  健康怀孕40周全图解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09  健康怀孕40周全图解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本书出售、求购地址：https://www.jiaokey.com/book/detail/12723390.html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关键词搜索：https://www.jiaokey.com/tag/七彩生活  09  健康怀孕40周全图解.html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