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幸福的起点  专家教你1岁宝宝怎么带  最适合中国父母的育儿经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幸福的起点  专家教你1岁宝宝怎么带  最适合中国父母的育儿经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本书出售、求购地址：https://www.jiaokey.com/book/detail/12723362.html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关键词搜索：https://www.jiaokey.com/tag/幸福的起点  专家教你1岁宝宝怎么带  最适合中国父母的育儿经.html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