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  中日新生代作家佳作集粹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  中日新生代作家佳作集粹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本书出售、求购地址：https://www.jiaokey.com/book/detail/12723327.html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关键词搜索：https://www.jiaokey.com/tag/居延  中日新生代作家佳作集粹.html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