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书名：《现代物理有机化学》习题解答指南</w:t>
      </w:r>
    </w:p>
    <w:p>
      <w:r>
        <w:t>作者：（美）Michael B.Sponsler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《现代物理有机化学》习题解答指南 评论地址：https://www.jiaokey.com/book/detail/12723310.html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