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书名：现代供配电技术</w:t>
      </w:r>
    </w:p>
    <w:p>
      <w:r>
        <w:t>作者：海涛，骆武宁，周晓华主编</w:t>
      </w:r>
    </w:p>
    <w:p>
      <w:r>
        <w:t>出版社：北京:国防工业出版社,2010.08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现代供配电技术 评论地址：https://www.jiaokey.com/book/detail/12723300.html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