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2010年风险与可靠性管理国际会议论文汇编  英文版</w:t>
      </w:r>
    </w:p>
    <w:p>
      <w:r>
        <w:rPr>
          <w:rFonts w:ascii="宋体" w:hAnsi="宋体" w:eastAsia="宋体"/>
          <w:sz w:val="24"/>
        </w:rPr>
        <w:t>李金林，（美）马沙治主编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2010年风险与可靠性管理国际会议论文汇编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李金林，（美）马沙治主编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本书出售、求购地址：https://www.jiaokey.com/book/detail/12723299.html</w:t>
      </w:r>
    </w:p>
    <w:p>
      <w:r>
        <w:t>更多相关图书推荐：https://www.jiaokey.com</w:t>
      </w:r>
    </w:p>
    <w:p>
      <w:r>
        <w:t>李金林，（美）马沙治主编 其他作品：https://www.jiaokey.com/tag/李金林，（美）马沙治主编.html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关键词搜索：https://www.jiaokey.com/tag/2010年风险与可靠性管理国际会议论文汇编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