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书名：跟秦亮甫抄方</w:t>
      </w:r>
    </w:p>
    <w:p>
      <w:r>
        <w:t>作者：洪钰芳，秦亮甫主编</w:t>
      </w:r>
    </w:p>
    <w:p>
      <w:r>
        <w:t>出版社：北京：中国中医药出版社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跟秦亮甫抄方 评论地址：https://www.jiaokey.com/book/detail/12723296.html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