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书名：我和爱猫的终身契约</w:t>
      </w:r>
    </w:p>
    <w:p>
      <w:r>
        <w:t>作者：刘洁主编</w:t>
      </w:r>
    </w:p>
    <w:p>
      <w:r>
        <w:t>出版社：北京：金城出版社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我和爱猫的终身契约 评论地址：https://www.jiaokey.com/book/detail/12723286.html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