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余嘉锡古籍论丛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余嘉锡古籍论丛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本书出售、求购地址：https://www.jiaokey.com/book/detail/12723284.html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关键词搜索：https://www.jiaokey.com/tag/余嘉锡古籍论丛.html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