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第2卷  2010年6月号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第2卷  2010年6月号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本书出售、求购地址：https://www.jiaokey.com/book/detail/12723283.html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第2卷  2010年6月号.html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