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书名：观念决定健康  最受大众关注的114个健康话题</w:t>
      </w:r>
    </w:p>
    <w:p>
      <w:r>
        <w:t>作者：杨青平，王丽娜，王长杰主编</w:t>
      </w:r>
    </w:p>
    <w:p>
      <w:r>
        <w:t>出版社：上海：上海大学出版社</w:t>
      </w:r>
    </w:p>
    <w:p>
      <w:r>
        <w:t>出版日期：2011.01</w:t>
      </w:r>
    </w:p>
    <w:p>
      <w:r>
        <w:t>总页数：350</w:t>
      </w:r>
    </w:p>
    <w:p>
      <w:r>
        <w:t>更多请访问教客网: www.jiaokey.com</w:t>
      </w:r>
    </w:p>
    <w:p>
      <w:r>
        <w:t>观念决定健康  最受大众关注的114个健康话题 评论地址：https://www.jiaokey.com/book/detail/12723278.html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