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书名：瑜伽冥想  升级版</w:t>
      </w:r>
    </w:p>
    <w:p>
      <w:r>
        <w:t>作者：矫林江著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总页数：240</w:t>
      </w:r>
    </w:p>
    <w:p>
      <w:r>
        <w:t>更多请访问教客网: www.jiaokey.com</w:t>
      </w:r>
    </w:p>
    <w:p>
      <w:r>
        <w:t>瑜伽冥想  升级版 评论地址：https://www.jiaokey.com/book/detail/12723259.html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