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社会组织建设的新视野  中国和澳大利亚经验分析</w:t>
      </w:r>
    </w:p>
    <w:p>
      <w:r>
        <w:rPr>
          <w:rFonts w:ascii="宋体" w:hAnsi="宋体" w:eastAsia="宋体"/>
          <w:sz w:val="24"/>
        </w:rPr>
        <w:t>廖鸿著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社会组织建设的新视野  中国和澳大利亚经验分析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本书出售、求购地址：https://www.jiaokey.com/book/detail/12723256.html</w:t>
      </w:r>
    </w:p>
    <w:p>
      <w:r>
        <w:t>更多相关图书推荐：https://www.jiaokey.com</w:t>
      </w:r>
    </w:p>
    <w:p>
      <w:r>
        <w:t>廖鸿著 其他作品：https://www.jiaokey.com/tag/廖鸿著.html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关键词搜索：https://www.jiaokey.com/tag/社会组织建设的新视野  中国和澳大利亚经验分析.html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