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  策略与方法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  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本书出售、求购地址：https://www.jiaokey.com/book/detail/12723241.html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关键词搜索：https://www.jiaokey.com/tag/营销策划  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