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书名：会恋爱的女孩最幸福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会恋爱的女孩最幸福 评论地址：https://www.jiaokey.com/book/detail/12723236.html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