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重构一位中国皇帝的内心世界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重构一位中国皇帝的内心世界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本书出售、求购地址：https://www.jiaokey.com/book/detail/12723208.html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关键词搜索：https://www.jiaokey.com/tag/康熙  重构一位中国皇帝的内心世界.html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