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美国文化选本  下  英汉对照  第2版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美国文化选本  下  英汉对照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本书出售、求购地址：https://www.jiaokey.com/book/detail/12723207.html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关键词搜索：https://www.jiaokey.com/tag/美国文化选本  下  英汉对照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