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语文之道  中学语文教学30年1979-2009文萃</w:t>
      </w:r>
    </w:p>
    <w:p>
      <w:r>
        <w:rPr>
          <w:rFonts w:ascii="宋体" w:hAnsi="宋体" w:eastAsia="宋体"/>
          <w:sz w:val="24"/>
        </w:rPr>
        <w:t>张蕾，张彬福著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语文之道  中学语文教学30年1979-2009文萃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张蕾，张彬福著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本书出售、求购地址：https://www.jiaokey.com/book/detail/12723205.html</w:t>
      </w:r>
    </w:p>
    <w:p>
      <w:r>
        <w:t>更多相关图书推荐：https://www.jiaokey.com</w:t>
      </w:r>
    </w:p>
    <w:p>
      <w:r>
        <w:t>张蕾，张彬福著 其他作品：https://www.jiaokey.com/tag/张蕾，张彬福著.html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关键词搜索：https://www.jiaokey.com/tag/语文课-教学研究-中学-文集.html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