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书名：绝对武器</w:t>
      </w:r>
    </w:p>
    <w:p>
      <w:r>
        <w:t>作者：赵宗九主编</w:t>
      </w:r>
    </w:p>
    <w:p>
      <w:r>
        <w:t>出版社：西安：陕西人民出版社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绝对武器 评论地址：https://www.jiaokey.com/book/detail/12723201.html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