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源码中国  全球IT外包新原点</w:t>
      </w:r>
    </w:p>
    <w:p>
      <w:r>
        <w:rPr>
          <w:rFonts w:ascii="宋体" w:hAnsi="宋体" w:eastAsia="宋体"/>
          <w:sz w:val="24"/>
        </w:rPr>
        <w:t>（美）埃尔钦汗著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源码中国  全球IT外包新原点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（美）埃尔钦汗著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本书出售、求购地址：https://www.jiaokey.com/book/detail/12723168.html</w:t>
      </w:r>
    </w:p>
    <w:p>
      <w:r>
        <w:t>更多相关图书推荐：https://www.jiaokey.com</w:t>
      </w:r>
    </w:p>
    <w:p>
      <w:r>
        <w:t>（美）埃尔钦汗著 其他作品：https://www.jiaokey.com/tag/（美）埃尔钦汗著.html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关键词搜索：https://www.jiaokey.com/tag/源码中国  全球IT外包新原点.html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