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爱灵魂自我教程  爱、性、婚姻与友谊</w:t>
      </w:r>
    </w:p>
    <w:p>
      <w:r>
        <w:rPr>
          <w:rFonts w:ascii="宋体" w:hAnsi="宋体" w:eastAsia="宋体"/>
          <w:sz w:val="24"/>
        </w:rPr>
        <w:t>（美）庞思奋著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爱灵魂自我教程  爱、性、婚姻与友谊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（美）庞思奋著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本书出售、求购地址：https://www.jiaokey.com/book/detail/12723144.html</w:t>
      </w:r>
    </w:p>
    <w:p>
      <w:r>
        <w:t>更多相关图书推荐：https://www.jiaokey.com</w:t>
      </w:r>
    </w:p>
    <w:p>
      <w:r>
        <w:t>（美）庞思奋著 其他作品：https://www.jiaokey.com/tag/（美）庞思奋著.html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关键词搜索：https://www.jiaokey.com/tag/爱灵魂自我教程  爱、性、婚姻与友谊.html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