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独自打保龄  美国社会资本的衰落与复兴</w:t>
      </w:r>
    </w:p>
    <w:p>
      <w:r>
        <w:rPr>
          <w:rFonts w:ascii="宋体" w:hAnsi="宋体" w:eastAsia="宋体"/>
          <w:sz w:val="24"/>
        </w:rPr>
        <w:t>（美）罗伯特·帕特南著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独自打保龄  美国社会资本的衰落与复兴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（美）罗伯特·帕特南著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本书出售、求购地址：https://www.jiaokey.com/book/detail/12723124.html</w:t>
      </w:r>
    </w:p>
    <w:p>
      <w:r>
        <w:t>更多相关图书推荐：https://www.jiaokey.com</w:t>
      </w:r>
    </w:p>
    <w:p>
      <w:r>
        <w:t>（美）罗伯特·帕特南著 其他作品：https://www.jiaokey.com/tag/（美）罗伯特·帕特南著.html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关键词搜索：https://www.jiaokey.com/tag/独自打保龄  美国社会资本的衰落与复兴.html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