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书名：《组合数学（第4版）》习题解答</w:t>
      </w:r>
    </w:p>
    <w:p>
      <w:r>
        <w:t>作者：卢华明编著</w:t>
      </w:r>
    </w:p>
    <w:p>
      <w:r>
        <w:t>出版社：北京：清华大学出版社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《组合数学（第4版）》习题解答 评论地址：https://www.jiaokey.com/book/detail/12723111.html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