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不炒第四只股  股市赢利选股篇</w:t>
      </w:r>
    </w:p>
    <w:p>
      <w:r>
        <w:rPr>
          <w:rFonts w:ascii="宋体" w:hAnsi="宋体" w:eastAsia="宋体"/>
          <w:sz w:val="24"/>
        </w:rPr>
        <w:t>唐伟元著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30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不炒第四只股  股市赢利选股篇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唐伟元著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深圳:海天出版社,2010.12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本书出售、求购地址：https://www.jiaokey.com/book/detail/12723084.html</w:t>
      </w:r>
    </w:p>
    <w:p>
      <w:r>
        <w:t>更多相关图书推荐：https://www.jiaokey.com</w:t>
      </w:r>
    </w:p>
    <w:p>
      <w:r>
        <w:t>唐伟元著 其他作品：https://www.jiaokey.com/tag/唐伟元著.html</w:t>
      </w:r>
    </w:p>
    <w:p>
      <w:r>
        <w:t>深圳:海天出版社,2010.12 出版图书：https://www.jiaokey.com/tag/深圳:海天出版社,2010.12.html</w:t>
      </w:r>
    </w:p>
    <w:p>
      <w:r>
        <w:t>关键词搜索：https://www.jiaokey.com/tag/股票-证券投资-基本知识.html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