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你也能一次通过新日本语能力测试  N2  听解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你也能一次通过新日本语能力测试  N2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本书出售、求购地址：https://www.jiaokey.com/book/detail/12723081.html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关键词搜索：https://www.jiaokey.com/tag/你也能一次通过新日本语能力测试  N2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