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死亡双人舞  美国金融监管丑闻揭秘</w:t>
      </w:r>
    </w:p>
    <w:p>
      <w:r>
        <w:rPr>
          <w:rFonts w:ascii="宋体" w:hAnsi="宋体" w:eastAsia="宋体"/>
          <w:sz w:val="24"/>
        </w:rPr>
        <w:t>威廉姆·爱德华著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死亡双人舞  美国金融监管丑闻揭秘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威廉姆·爱德华著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本书出售、求购地址：https://www.jiaokey.com/book/detail/12723056.html</w:t>
      </w:r>
    </w:p>
    <w:p>
      <w:r>
        <w:t>更多相关图书推荐：https://www.jiaokey.com</w:t>
      </w:r>
    </w:p>
    <w:p>
      <w:r>
        <w:t>威廉姆·爱德华著 其他作品：https://www.jiaokey.com/tag/威廉姆·爱德华著.html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关键词搜索：https://www.jiaokey.com/tag/死亡双人舞  美国金融监管丑闻揭秘.html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