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书名：过渡礼仪  门与门坎、待客、收养、怀孕与分娩、诞生、童年、青春期、成人、圣职受任、加冕、订婚与结婚、丧葬、岁时等礼仪之系统研究</w:t>
      </w:r>
    </w:p>
    <w:p>
      <w:r>
        <w:t>作者：（法）阿诺尔德·范热内普著</w:t>
      </w:r>
    </w:p>
    <w:p>
      <w:r>
        <w:t>出版社：北京:商务印书馆,2010.11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过渡礼仪  门与门坎、待客、收养、怀孕与分娩、诞生、童年、青春期、成人、圣职受任、加冕、订婚与结婚、丧葬、岁时等礼仪之系统研究 评论地址：https://www.jiaokey.com/book/detail/12723034.html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