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书名：中国戏曲文化</w:t>
      </w:r>
    </w:p>
    <w:p>
      <w:r>
        <w:t>作者：颜长珂著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中国戏曲文化 评论地址：https://www.jiaokey.com/book/detail/12723026.html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