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书名：《海外英语》口语精华  超级流行美语SHOW</w:t>
      </w:r>
    </w:p>
    <w:p>
      <w:r>
        <w:t>作者：孙文龙，方栋栋主编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《海外英语》口语精华  超级流行美语SHOW 评论地址：https://www.jiaokey.com/book/detail/12723024.html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