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以案例分析为视角  第4版</w:t>
      </w:r>
    </w:p>
    <w:p>
      <w:r>
        <w:rPr>
          <w:rFonts w:ascii="宋体" w:hAnsi="宋体" w:eastAsia="宋体"/>
          <w:sz w:val="24"/>
        </w:rPr>
        <w:t>奥罗克著；康青译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以案例分析为视角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奥罗克著；康青译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本书出售、求购地址：https://www.jiaokey.com/book/detail/12723016.html</w:t>
      </w:r>
    </w:p>
    <w:p>
      <w:r>
        <w:t>更多相关图书推荐：https://www.jiaokey.com</w:t>
      </w:r>
    </w:p>
    <w:p>
      <w:r>
        <w:t>奥罗克著；康青译 其他作品：https://www.jiaokey.com/tag/奥罗克著；康青译.html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  以案例分析为视角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