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积极情绪的力量  缔造当代积极心理学最新巅峰</w:t>
      </w:r>
    </w:p>
    <w:p>
      <w:r>
        <w:rPr>
          <w:rFonts w:ascii="宋体" w:hAnsi="宋体" w:eastAsia="宋体"/>
          <w:sz w:val="24"/>
        </w:rPr>
        <w:t>（美）弗雷德里克森著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积极情绪的力量  缔造当代积极心理学最新巅峰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本书出售、求购地址：https://www.jiaokey.com/book/detail/12722985.html</w:t>
      </w:r>
    </w:p>
    <w:p>
      <w:r>
        <w:t>更多相关图书推荐：https://www.jiaokey.com</w:t>
      </w:r>
    </w:p>
    <w:p>
      <w:r>
        <w:t>（美）弗雷德里克森著 其他作品：https://www.jiaokey.com/tag/（美）弗雷德里克森著.html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关键词搜索：https://www.jiaokey.com/tag/积极情绪的力量  缔造当代积极心理学最新巅峰.html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