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职场菜鸟进阶之谈判技巧</w:t>
      </w:r>
    </w:p>
    <w:p>
      <w:r>
        <w:rPr>
          <w:rFonts w:ascii="宋体" w:hAnsi="宋体" w:eastAsia="宋体"/>
          <w:sz w:val="24"/>
        </w:rPr>
        <w:t>（英）帕特里克·福赛斯著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职场菜鸟进阶之谈判技巧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（英）帕特里克·福赛斯著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本书出售、求购地址：https://www.jiaokey.com/book/detail/12722973.html</w:t>
      </w:r>
    </w:p>
    <w:p>
      <w:r>
        <w:t>更多相关图书推荐：https://www.jiaokey.com</w:t>
      </w:r>
    </w:p>
    <w:p>
      <w:r>
        <w:t>（英）帕特里克·福赛斯著 其他作品：https://www.jiaokey.com/tag/（英）帕特里克·福赛斯著.html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关键词搜索：https://www.jiaokey.com/tag/职场菜鸟进阶之谈判技巧.html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