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恋上枕边人  夫妻情感问题的心理学解答</w:t>
      </w:r>
    </w:p>
    <w:p>
      <w:r>
        <w:rPr>
          <w:rFonts w:ascii="宋体" w:hAnsi="宋体" w:eastAsia="宋体"/>
          <w:sz w:val="24"/>
        </w:rPr>
        <w:t>（韩）金峻基著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恋上枕边人  夫妻情感问题的心理学解答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（韩）金峻基著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本书出售、求购地址：https://www.jiaokey.com/book/detail/12722968.html</w:t>
      </w:r>
    </w:p>
    <w:p>
      <w:r>
        <w:t>更多相关图书推荐：https://www.jiaokey.com</w:t>
      </w:r>
    </w:p>
    <w:p>
      <w:r>
        <w:t>（韩）金峻基著 其他作品：https://www.jiaokey.com/tag/（韩）金峻基著.html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关键词搜索：https://www.jiaokey.com/tag/恋上枕边人  夫妻情感问题的心理学解答.html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