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我亲爱的总统  美国总统夫妇书信集</w:t>
      </w:r>
    </w:p>
    <w:p>
      <w:r>
        <w:rPr>
          <w:rFonts w:ascii="宋体" w:hAnsi="宋体" w:eastAsia="宋体"/>
          <w:sz w:val="24"/>
        </w:rPr>
        <w:t>（美）杰拉德·加沃特编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我亲爱的总统  美国总统夫妇书信集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（美）杰拉德·加沃特编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本书出售、求购地址：https://www.jiaokey.com/book/detail/12722967.html</w:t>
      </w:r>
    </w:p>
    <w:p>
      <w:r>
        <w:t>更多相关图书推荐：https://www.jiaokey.com</w:t>
      </w:r>
    </w:p>
    <w:p>
      <w:r>
        <w:t>（美）杰拉德·加沃特编 其他作品：https://www.jiaokey.com/tag/（美）杰拉德·加沃特编.html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关键词搜索：https://www.jiaokey.com/tag/我亲爱的总统  美国总统夫妇书信集.html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