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会管人善用人谋大事不难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会管人善用人谋大事不难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本书出售、求购地址：https://www.jiaokey.com/book/detail/12722930.html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关键词搜索：https://www.jiaokey.com/tag/会管人善用人谋大事不难.html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