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每天学一点销售技巧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本书出售、求购地址：https://www.jiaokey.com/book/detail/12722929.html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关键词搜索：https://www.jiaokey.com/tag/每天学一点销售技巧.html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