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书名：奇趣天下  最邪最灵异的地方</w:t>
      </w:r>
    </w:p>
    <w:p>
      <w:r>
        <w:t>作者：陌子涵编著</w:t>
      </w:r>
    </w:p>
    <w:p>
      <w:r>
        <w:t>出版社：北京:中国戏剧出版社,2011.01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奇趣天下  最邪最灵异的地方 评论地址：https://www.jiaokey.com/book/detail/12722927.html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