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韩国报刊阅读  下</w:t>
      </w:r>
    </w:p>
    <w:p>
      <w:r>
        <w:rPr>
          <w:rFonts w:ascii="宋体" w:hAnsi="宋体" w:eastAsia="宋体"/>
          <w:sz w:val="24"/>
        </w:rPr>
        <w:t>谢华，秦丽凤，（韩）洪晳俊，张进凯编著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韩国报刊阅读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谢华，秦丽凤，（韩）洪晳俊，张进凯编著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本书出售、求购地址：https://www.jiaokey.com/book/detail/12722920.html</w:t>
      </w:r>
    </w:p>
    <w:p>
      <w:r>
        <w:t>更多相关图书推荐：https://www.jiaokey.com</w:t>
      </w:r>
    </w:p>
    <w:p>
      <w:r>
        <w:t>谢华，秦丽凤，（韩）洪晳俊，张进凯编著 其他作品：https://www.jiaokey.com/tag/谢华，秦丽凤，（韩）洪晳俊，张进凯编著.html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关键词搜索：https://www.jiaokey.com/tag/韩国报刊阅读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