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书名：关于我国房地产十二五规划的几点思考</w:t>
      </w:r>
    </w:p>
    <w:p>
      <w:r>
        <w:t>作者：上海社会科学院房地产业研究中心，上海市房地产经济学会编</w:t>
      </w:r>
    </w:p>
    <w:p>
      <w:r>
        <w:t>出版社：上海：上海社会科学院出版社</w:t>
      </w:r>
    </w:p>
    <w:p>
      <w:r>
        <w:t>出版日期：2010.10</w:t>
      </w:r>
    </w:p>
    <w:p>
      <w:r>
        <w:t>总页数：196</w:t>
      </w:r>
    </w:p>
    <w:p>
      <w:r>
        <w:t>更多请访问教客网: www.jiaokey.com</w:t>
      </w:r>
    </w:p>
    <w:p>
      <w:r>
        <w:t>关于我国房地产十二五规划的几点思考 评论地址：https://www.jiaokey.com/book/detail/12722910.html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