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一生的资本合集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一生的资本合集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本书出售、求购地址：https://www.jiaokey.com/book/detail/12722909.html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关键词搜索：https://www.jiaokey.com/tag/一生的资本合集.html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