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现代家庭滋补养生药膳1200例  最新版</w:t>
      </w:r>
    </w:p>
    <w:p>
      <w:r>
        <w:rPr>
          <w:rFonts w:ascii="宋体" w:hAnsi="宋体" w:eastAsia="宋体"/>
          <w:sz w:val="24"/>
        </w:rPr>
        <w:t>丁海波编著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现代家庭滋补养生药膳1200例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本书出售、求购地址：https://www.jiaokey.com/book/detail/12722897.html</w:t>
      </w:r>
    </w:p>
    <w:p>
      <w:r>
        <w:t>更多相关图书推荐：https://www.jiaokey.com</w:t>
      </w:r>
    </w:p>
    <w:p>
      <w:r>
        <w:t>丁海波编著 其他作品：https://www.jiaokey.com/tag/丁海波编著.html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关键词搜索：https://www.jiaokey.com/tag/现代家庭滋补养生药膳1200例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